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02-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27</w:t>
      </w:r>
      <w:r>
        <w:rPr>
          <w:rFonts w:ascii="Times New Roman" w:eastAsia="Times New Roman" w:hAnsi="Times New Roman" w:cs="Times New Roman"/>
          <w:sz w:val="22"/>
          <w:szCs w:val="22"/>
        </w:rPr>
        <w:t>-2613/202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keepNext/>
        <w:spacing w:before="0" w:after="0"/>
        <w:jc w:val="right"/>
        <w:rPr>
          <w:sz w:val="22"/>
          <w:szCs w:val="22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829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 Д.Б.,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Шакура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Т.Ю.,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«Группа страховых компаний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Яхьяеву </w:t>
      </w:r>
      <w:r>
        <w:rPr>
          <w:rFonts w:ascii="Times New Roman" w:eastAsia="Times New Roman" w:hAnsi="Times New Roman" w:cs="Times New Roman"/>
          <w:sz w:val="28"/>
          <w:szCs w:val="28"/>
        </w:rPr>
        <w:t>Нурбегу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Багаутдиновичу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убытков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расходов по уплате государственной пошлины.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167, 194 - 199 Гражданского процессуального кодекса РФ, мировой судья </w:t>
      </w:r>
    </w:p>
    <w:p>
      <w:pPr>
        <w:spacing w:before="0" w:after="0"/>
        <w:ind w:firstLine="68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Яхьяеву </w:t>
      </w:r>
      <w:r>
        <w:rPr>
          <w:rFonts w:ascii="Times New Roman" w:eastAsia="Times New Roman" w:hAnsi="Times New Roman" w:cs="Times New Roman"/>
          <w:sz w:val="28"/>
          <w:szCs w:val="28"/>
        </w:rPr>
        <w:t>Нурбегу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Багаутдиновичу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убытков в порядке регресса, </w:t>
      </w:r>
      <w:r>
        <w:rPr>
          <w:rFonts w:ascii="Times New Roman" w:eastAsia="Times New Roman" w:hAnsi="Times New Roman" w:cs="Times New Roman"/>
          <w:sz w:val="28"/>
          <w:szCs w:val="28"/>
        </w:rPr>
        <w:t>расходов по уплате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Яхьяева </w:t>
      </w:r>
      <w:r>
        <w:rPr>
          <w:rFonts w:ascii="Times New Roman" w:eastAsia="Times New Roman" w:hAnsi="Times New Roman" w:cs="Times New Roman"/>
          <w:sz w:val="28"/>
          <w:szCs w:val="28"/>
        </w:rPr>
        <w:t>Нурбега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Багаутдиновича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1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 ИНН 8601023568, КПП 860101001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1048600005728,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</w:rPr>
        <w:t>убытков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ВД № </w:t>
      </w:r>
      <w:r>
        <w:rPr>
          <w:rStyle w:val="cat-UserDefinedgrp-1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30 400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тридцать </w:t>
      </w:r>
      <w:r>
        <w:rPr>
          <w:rFonts w:ascii="Times New Roman" w:eastAsia="Times New Roman" w:hAnsi="Times New Roman" w:cs="Times New Roman"/>
          <w:sz w:val="28"/>
          <w:szCs w:val="28"/>
        </w:rPr>
        <w:t>тысяч 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 копеек.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rPr>
          <w:sz w:val="28"/>
          <w:szCs w:val="28"/>
        </w:rPr>
      </w:pPr>
      <w:r>
        <w:rPr>
          <w:rStyle w:val="cat-UserDefinedgrp-20rplc-2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rPr>
          <w:sz w:val="20"/>
          <w:szCs w:val="20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11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35a0e098-c1e5-4870-bfcd-c62fbdee1dd0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18rplc-7">
    <w:name w:val="cat-UserDefined grp-18 rplc-7"/>
    <w:basedOn w:val="DefaultParagraphFont"/>
  </w:style>
  <w:style w:type="character" w:customStyle="1" w:styleId="cat-UserDefinedgrp-17rplc-10">
    <w:name w:val="cat-UserDefined grp-17 rplc-10"/>
    <w:basedOn w:val="DefaultParagraphFont"/>
  </w:style>
  <w:style w:type="character" w:customStyle="1" w:styleId="cat-UserDefinedgrp-19rplc-17">
    <w:name w:val="cat-UserDefined grp-19 rplc-17"/>
    <w:basedOn w:val="DefaultParagraphFont"/>
  </w:style>
  <w:style w:type="character" w:customStyle="1" w:styleId="cat-UserDefinedgrp-20rplc-22">
    <w:name w:val="cat-UserDefined grp-2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